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455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4749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Радченко Ивану Викторовичу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5408292849)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Радченко Ивану Викторовичу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2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Радченко Иван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по договору № </w:t>
      </w:r>
      <w:r>
        <w:rPr>
          <w:rStyle w:val="cat-UserDefinedgrp-16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Style w:val="cat-UserDefinedgrp-1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основной долг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2300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8439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государственную пошлину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ноября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4</w:t>
      </w:r>
      <w:r>
        <w:rPr>
          <w:rFonts w:ascii="Times New Roman" w:eastAsia="Times New Roman" w:hAnsi="Times New Roman" w:cs="Times New Roman"/>
          <w:u w:val="single"/>
        </w:rPr>
        <w:t>455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0">
    <w:name w:val="cat-PassportData grp-12 rplc-10"/>
    <w:basedOn w:val="DefaultParagraphFont"/>
  </w:style>
  <w:style w:type="character" w:customStyle="1" w:styleId="cat-UserDefinedgrp-16rplc-13">
    <w:name w:val="cat-UserDefined grp-16 rplc-13"/>
    <w:basedOn w:val="DefaultParagraphFont"/>
  </w:style>
  <w:style w:type="character" w:customStyle="1" w:styleId="cat-UserDefinedgrp-17rplc-14">
    <w:name w:val="cat-UserDefined grp-17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